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68C5" w14:textId="77777777" w:rsidR="008C6C67" w:rsidRDefault="001E554F" w:rsidP="00546E7B">
      <w:pPr>
        <w:pStyle w:val="1"/>
        <w:spacing w:before="0" w:line="240" w:lineRule="auto"/>
        <w:jc w:val="center"/>
        <w:rPr>
          <w:rFonts w:ascii="Microsoft YaHei UI" w:eastAsia="Microsoft YaHei UI" w:hAnsi="Microsoft YaHei UI" w:hint="eastAsia"/>
          <w:sz w:val="44"/>
          <w:szCs w:val="44"/>
          <w:lang w:eastAsia="zh-CN"/>
        </w:rPr>
      </w:pPr>
      <w:r w:rsidRPr="00211A2E">
        <w:rPr>
          <w:rFonts w:ascii="Microsoft YaHei UI" w:eastAsia="Microsoft YaHei UI" w:hAnsi="Microsoft YaHei UI"/>
          <w:sz w:val="44"/>
          <w:szCs w:val="44"/>
        </w:rPr>
        <w:t>学生退教材审批单</w:t>
      </w:r>
    </w:p>
    <w:p w14:paraId="16647058" w14:textId="1E7B722C" w:rsidR="00361E16" w:rsidRPr="00C77F03" w:rsidRDefault="00767962" w:rsidP="00546E7B">
      <w:pPr>
        <w:spacing w:beforeLines="100" w:before="240" w:afterLines="50" w:after="120" w:line="240" w:lineRule="auto"/>
        <w:jc w:val="center"/>
        <w:rPr>
          <w:rFonts w:eastAsia="宋体" w:hint="eastAsia"/>
          <w:lang w:eastAsia="zh-CN"/>
        </w:rPr>
      </w:pPr>
      <w:r>
        <w:rPr>
          <w:rFonts w:ascii="楷体" w:eastAsia="楷体" w:hAnsi="楷体" w:hint="eastAsia"/>
          <w:b/>
          <w:bCs/>
          <w:lang w:eastAsia="zh-CN"/>
        </w:rPr>
        <w:t xml:space="preserve">                                   </w:t>
      </w:r>
      <w:r w:rsidR="00361E16" w:rsidRPr="00C77F03">
        <w:rPr>
          <w:rFonts w:ascii="楷体" w:eastAsia="楷体" w:hAnsi="楷体" w:hint="eastAsia"/>
          <w:lang w:eastAsia="zh-CN"/>
        </w:rPr>
        <w:t>填表日期</w:t>
      </w:r>
      <w:r w:rsidRPr="00C77F03">
        <w:rPr>
          <w:rFonts w:ascii="楷体" w:eastAsia="楷体" w:hAnsi="楷体" w:hint="eastAsia"/>
          <w:lang w:eastAsia="zh-CN"/>
        </w:rPr>
        <w:t>：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661"/>
        <w:gridCol w:w="1311"/>
        <w:gridCol w:w="851"/>
        <w:gridCol w:w="1842"/>
        <w:gridCol w:w="2971"/>
      </w:tblGrid>
      <w:tr w:rsidR="00FD5EB6" w14:paraId="2FF2A4C8" w14:textId="77777777" w:rsidTr="00C644AA">
        <w:trPr>
          <w:trHeight w:val="761"/>
        </w:trPr>
        <w:tc>
          <w:tcPr>
            <w:tcW w:w="2972" w:type="dxa"/>
            <w:gridSpan w:val="2"/>
          </w:tcPr>
          <w:p w14:paraId="2E7F4D2C" w14:textId="5280E554" w:rsidR="00FD5EB6" w:rsidRPr="00A57F2B" w:rsidRDefault="00FD5EB6" w:rsidP="00FD5EB6">
            <w:pPr>
              <w:spacing w:before="240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FD5EB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93" w:type="dxa"/>
            <w:gridSpan w:val="2"/>
          </w:tcPr>
          <w:p w14:paraId="40FD9E4C" w14:textId="35EAAD92" w:rsidR="00FD5EB6" w:rsidRPr="00A57F2B" w:rsidRDefault="00FD5EB6" w:rsidP="00FD5EB6">
            <w:pPr>
              <w:spacing w:before="240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FD5EB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971" w:type="dxa"/>
          </w:tcPr>
          <w:p w14:paraId="5CAE90B7" w14:textId="1DE8C53C" w:rsidR="00FD5EB6" w:rsidRPr="00A57F2B" w:rsidRDefault="00FD5EB6" w:rsidP="00FD5EB6">
            <w:pPr>
              <w:spacing w:before="24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电话</w:t>
            </w:r>
          </w:p>
        </w:tc>
      </w:tr>
      <w:tr w:rsidR="00C644AA" w14:paraId="699FDD17" w14:textId="44CAE436" w:rsidTr="00304B23">
        <w:trPr>
          <w:trHeight w:val="728"/>
        </w:trPr>
        <w:tc>
          <w:tcPr>
            <w:tcW w:w="2972" w:type="dxa"/>
            <w:gridSpan w:val="2"/>
          </w:tcPr>
          <w:p w14:paraId="6C4C9CB6" w14:textId="3C66E58B" w:rsidR="00C644AA" w:rsidRPr="009A419B" w:rsidRDefault="00FD5EB6" w:rsidP="00C43878">
            <w:pPr>
              <w:spacing w:before="24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693" w:type="dxa"/>
            <w:gridSpan w:val="2"/>
          </w:tcPr>
          <w:p w14:paraId="5224D22D" w14:textId="7C1E95D4" w:rsidR="00C644AA" w:rsidRPr="009A419B" w:rsidRDefault="00FD5EB6" w:rsidP="00C43878">
            <w:pPr>
              <w:spacing w:before="24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971" w:type="dxa"/>
          </w:tcPr>
          <w:p w14:paraId="36A1BB91" w14:textId="05E34D71" w:rsidR="00C644AA" w:rsidRPr="009A419B" w:rsidRDefault="00FD5EB6" w:rsidP="00C43878">
            <w:pPr>
              <w:spacing w:before="24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A57F2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班级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211A2E" w14:paraId="672CCDCC" w14:textId="77777777" w:rsidTr="00304B23">
        <w:trPr>
          <w:trHeight w:val="739"/>
        </w:trPr>
        <w:tc>
          <w:tcPr>
            <w:tcW w:w="3823" w:type="dxa"/>
            <w:gridSpan w:val="3"/>
          </w:tcPr>
          <w:p w14:paraId="1AC03629" w14:textId="7AE6C23E" w:rsidR="00211A2E" w:rsidRPr="009A419B" w:rsidRDefault="00211A2E" w:rsidP="00211A2E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使用教材</w:t>
            </w:r>
            <w:r w:rsidRPr="009A419B">
              <w:rPr>
                <w:rFonts w:ascii="楷体" w:eastAsia="楷体" w:hAnsi="楷体" w:cs="微软雅黑" w:hint="eastAsia"/>
                <w:sz w:val="28"/>
                <w:szCs w:val="28"/>
                <w:lang w:eastAsia="zh-CN"/>
              </w:rPr>
              <w:t>课程</w:t>
            </w:r>
          </w:p>
        </w:tc>
        <w:tc>
          <w:tcPr>
            <w:tcW w:w="4813" w:type="dxa"/>
            <w:gridSpan w:val="2"/>
          </w:tcPr>
          <w:p w14:paraId="71EB33BD" w14:textId="01B6BA17" w:rsidR="00211A2E" w:rsidRPr="009A419B" w:rsidRDefault="00211A2E" w:rsidP="00211A2E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教材名称</w:t>
            </w:r>
          </w:p>
        </w:tc>
      </w:tr>
      <w:tr w:rsidR="00211A2E" w14:paraId="025E63F0" w14:textId="77777777" w:rsidTr="00304B23">
        <w:trPr>
          <w:trHeight w:val="1973"/>
        </w:trPr>
        <w:tc>
          <w:tcPr>
            <w:tcW w:w="1661" w:type="dxa"/>
            <w:vAlign w:val="center"/>
          </w:tcPr>
          <w:p w14:paraId="03ADAAA9" w14:textId="77777777" w:rsidR="002D0018" w:rsidRDefault="00211A2E" w:rsidP="00477F99">
            <w:pPr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/>
                <w:sz w:val="28"/>
                <w:szCs w:val="28"/>
              </w:rPr>
              <w:t>退教材</w:t>
            </w:r>
          </w:p>
          <w:p w14:paraId="0AA86081" w14:textId="5E55265D" w:rsidR="00211A2E" w:rsidRPr="009A419B" w:rsidRDefault="00211A2E" w:rsidP="00477F99">
            <w:pPr>
              <w:jc w:val="center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/>
                <w:sz w:val="28"/>
                <w:szCs w:val="28"/>
              </w:rPr>
              <w:t>原因</w:t>
            </w:r>
          </w:p>
        </w:tc>
        <w:tc>
          <w:tcPr>
            <w:tcW w:w="6975" w:type="dxa"/>
            <w:gridSpan w:val="4"/>
          </w:tcPr>
          <w:p w14:paraId="2B4BE226" w14:textId="5A0DB7AE" w:rsidR="00211A2E" w:rsidRPr="009A419B" w:rsidRDefault="00FD5EB6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如实填写</w:t>
            </w:r>
            <w:r w:rsidR="00477F99"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退教材</w:t>
            </w:r>
            <w:r w:rsidR="00F24112"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原因</w:t>
            </w:r>
          </w:p>
          <w:p w14:paraId="192F9A1C" w14:textId="77777777" w:rsidR="00211A2E" w:rsidRPr="009A419B" w:rsidRDefault="00211A2E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14:paraId="584DAD92" w14:textId="77777777" w:rsidR="00211A2E" w:rsidRPr="009A419B" w:rsidRDefault="00211A2E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14:paraId="0578B257" w14:textId="5B4C784F" w:rsidR="00211A2E" w:rsidRPr="009A419B" w:rsidRDefault="00211A2E" w:rsidP="002D0018">
            <w:pPr>
              <w:ind w:firstLineChars="1250" w:firstLine="350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/>
                <w:sz w:val="28"/>
                <w:szCs w:val="28"/>
                <w:lang w:eastAsia="zh-CN"/>
              </w:rPr>
              <w:t>学生签名</w:t>
            </w:r>
            <w:r w:rsidR="00A57F2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 xml:space="preserve">    </w:t>
            </w:r>
          </w:p>
        </w:tc>
      </w:tr>
      <w:tr w:rsidR="00211A2E" w14:paraId="5D0F0CA4" w14:textId="77777777" w:rsidTr="00C644AA">
        <w:trPr>
          <w:trHeight w:val="2164"/>
        </w:trPr>
        <w:tc>
          <w:tcPr>
            <w:tcW w:w="1661" w:type="dxa"/>
            <w:vAlign w:val="center"/>
          </w:tcPr>
          <w:p w14:paraId="0C4EC9BB" w14:textId="77777777" w:rsidR="002D0018" w:rsidRDefault="00211A2E" w:rsidP="00477F99">
            <w:pPr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/>
                <w:sz w:val="28"/>
                <w:szCs w:val="28"/>
              </w:rPr>
              <w:t>任课教师</w:t>
            </w:r>
          </w:p>
          <w:p w14:paraId="7A2CA7BB" w14:textId="3878C5F3" w:rsidR="00211A2E" w:rsidRPr="009A419B" w:rsidRDefault="00211A2E" w:rsidP="00477F99">
            <w:pPr>
              <w:jc w:val="center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审核</w:t>
            </w:r>
          </w:p>
        </w:tc>
        <w:tc>
          <w:tcPr>
            <w:tcW w:w="6975" w:type="dxa"/>
            <w:gridSpan w:val="4"/>
          </w:tcPr>
          <w:p w14:paraId="4C425D20" w14:textId="1FB06756" w:rsidR="00211A2E" w:rsidRPr="009A419B" w:rsidRDefault="00211A2E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审核意见</w:t>
            </w:r>
          </w:p>
          <w:p w14:paraId="5F31CAD0" w14:textId="77777777" w:rsidR="00211A2E" w:rsidRDefault="00211A2E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14:paraId="74C3BA2B" w14:textId="77777777" w:rsidR="00304B23" w:rsidRDefault="00304B23">
            <w:pPr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</w:p>
          <w:p w14:paraId="0A579580" w14:textId="4D7912A7" w:rsidR="00211A2E" w:rsidRPr="009A419B" w:rsidRDefault="00211A2E" w:rsidP="002D0018">
            <w:pPr>
              <w:ind w:firstLineChars="1098" w:firstLine="3074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任课</w:t>
            </w:r>
            <w:r w:rsidR="00477F99"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教师</w:t>
            </w:r>
            <w:r w:rsidRPr="009A419B">
              <w:rPr>
                <w:rFonts w:ascii="楷体" w:eastAsia="楷体" w:hAnsi="楷体"/>
                <w:sz w:val="28"/>
                <w:szCs w:val="28"/>
              </w:rPr>
              <w:t>签名</w:t>
            </w:r>
          </w:p>
        </w:tc>
      </w:tr>
      <w:tr w:rsidR="00211A2E" w14:paraId="4714D966" w14:textId="77777777" w:rsidTr="00C644AA">
        <w:trPr>
          <w:trHeight w:val="2762"/>
        </w:trPr>
        <w:tc>
          <w:tcPr>
            <w:tcW w:w="1661" w:type="dxa"/>
            <w:vAlign w:val="center"/>
          </w:tcPr>
          <w:p w14:paraId="50A4280C" w14:textId="77777777" w:rsidR="002D0018" w:rsidRDefault="00211A2E" w:rsidP="00477F99">
            <w:pPr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/>
                <w:sz w:val="28"/>
                <w:szCs w:val="28"/>
              </w:rPr>
              <w:t>学院</w:t>
            </w:r>
          </w:p>
          <w:p w14:paraId="2564D1D0" w14:textId="459DC53A" w:rsidR="00211A2E" w:rsidRPr="009A419B" w:rsidRDefault="00F24112" w:rsidP="00477F99">
            <w:pPr>
              <w:jc w:val="center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审核</w:t>
            </w:r>
          </w:p>
        </w:tc>
        <w:tc>
          <w:tcPr>
            <w:tcW w:w="6975" w:type="dxa"/>
            <w:gridSpan w:val="4"/>
          </w:tcPr>
          <w:p w14:paraId="3F460329" w14:textId="38CD644A" w:rsidR="00211A2E" w:rsidRPr="009A419B" w:rsidRDefault="00F24112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审核意见</w:t>
            </w:r>
          </w:p>
          <w:p w14:paraId="5F2BF0DF" w14:textId="77777777" w:rsidR="00211A2E" w:rsidRPr="009A419B" w:rsidRDefault="00211A2E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14:paraId="36E8F10F" w14:textId="77777777" w:rsidR="00211A2E" w:rsidRPr="009A419B" w:rsidRDefault="00211A2E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14:paraId="3F0353FF" w14:textId="77777777" w:rsidR="00304B23" w:rsidRDefault="00304B23" w:rsidP="002D0018">
            <w:pPr>
              <w:ind w:firstLineChars="845" w:firstLine="2366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14:paraId="3836B090" w14:textId="3A8D39A2" w:rsidR="00F24112" w:rsidRPr="009A419B" w:rsidRDefault="00F24112" w:rsidP="002D0018">
            <w:pPr>
              <w:ind w:firstLineChars="845" w:firstLine="2366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主管教学副院长</w:t>
            </w:r>
            <w:r w:rsidR="00211A2E" w:rsidRPr="009A419B">
              <w:rPr>
                <w:rFonts w:ascii="楷体" w:eastAsia="楷体" w:hAnsi="楷体"/>
                <w:sz w:val="28"/>
                <w:szCs w:val="28"/>
              </w:rPr>
              <w:t>签名</w:t>
            </w:r>
          </w:p>
          <w:p w14:paraId="6524F736" w14:textId="77777777" w:rsidR="00F24112" w:rsidRPr="009A419B" w:rsidRDefault="00F24112" w:rsidP="00F24112">
            <w:pPr>
              <w:ind w:firstLineChars="1000" w:firstLine="2800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14:paraId="374E04A4" w14:textId="56E8D205" w:rsidR="00F24112" w:rsidRPr="009A419B" w:rsidRDefault="00F24112" w:rsidP="00304B23">
            <w:pPr>
              <w:ind w:firstLineChars="1351" w:firstLine="3783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学院</w:t>
            </w:r>
            <w:r w:rsidR="00211A2E" w:rsidRPr="009A419B">
              <w:rPr>
                <w:rFonts w:ascii="楷体" w:eastAsia="楷体" w:hAnsi="楷体"/>
                <w:sz w:val="28"/>
                <w:szCs w:val="28"/>
              </w:rPr>
              <w:t>盖章</w:t>
            </w:r>
          </w:p>
        </w:tc>
      </w:tr>
      <w:tr w:rsidR="008C6C67" w14:paraId="3E0C4696" w14:textId="77777777" w:rsidTr="00C644AA">
        <w:trPr>
          <w:trHeight w:val="696"/>
        </w:trPr>
        <w:tc>
          <w:tcPr>
            <w:tcW w:w="863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0FF3A4B" w14:textId="2344C563" w:rsidR="00F24112" w:rsidRPr="009A419B" w:rsidRDefault="002D0018" w:rsidP="00F24112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注意事项</w:t>
            </w:r>
            <w:r w:rsidR="00F24112"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:</w:t>
            </w:r>
          </w:p>
          <w:p w14:paraId="18E49C37" w14:textId="4CFB8B9E" w:rsidR="00F24112" w:rsidRPr="009A419B" w:rsidRDefault="00F24112" w:rsidP="00477F99">
            <w:pPr>
              <w:ind w:firstLineChars="200" w:firstLine="56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1、学生申请退</w:t>
            </w:r>
            <w:r w:rsidR="00FD5EB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教材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必须</w:t>
            </w:r>
            <w:r w:rsidR="00CB3BA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“</w:t>
            </w:r>
            <w:r w:rsidR="00FD5EB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一人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一书一表</w:t>
            </w:r>
            <w:r w:rsidR="00CB3BA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”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，所退每本教材</w:t>
            </w:r>
            <w:r w:rsidR="00442F02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均需提供对应的</w:t>
            </w:r>
            <w:r w:rsidR="00CB3BA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审批表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。</w:t>
            </w:r>
          </w:p>
          <w:p w14:paraId="37295F09" w14:textId="30AFF589" w:rsidR="00F24112" w:rsidRPr="009A419B" w:rsidRDefault="00477F99" w:rsidP="00F24112">
            <w:pPr>
              <w:ind w:firstLineChars="200" w:firstLine="560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2</w:t>
            </w:r>
            <w:r w:rsidR="00F24112"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、所退教材务必保持原样，不得污损、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圈画，有塑封包装的教材不得破坏塑封。</w:t>
            </w:r>
          </w:p>
          <w:p w14:paraId="05E50562" w14:textId="5917DAB1" w:rsidR="00477F99" w:rsidRPr="009A419B" w:rsidRDefault="00477F99" w:rsidP="009A419B">
            <w:pPr>
              <w:ind w:firstLineChars="200" w:firstLine="56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3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、此表经学院审核签章后，送交图书馆108室，经确认后可办理退</w:t>
            </w:r>
            <w:r w:rsidR="00CB3BA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教材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手续。</w:t>
            </w:r>
          </w:p>
        </w:tc>
      </w:tr>
    </w:tbl>
    <w:p w14:paraId="77FCB4FE" w14:textId="77777777" w:rsidR="001E554F" w:rsidRPr="00F24112" w:rsidRDefault="001E554F">
      <w:pPr>
        <w:rPr>
          <w:lang w:eastAsia="zh-CN"/>
        </w:rPr>
      </w:pPr>
    </w:p>
    <w:sectPr w:rsidR="00000000" w:rsidRPr="00F24112" w:rsidSect="002D0018">
      <w:pgSz w:w="12240" w:h="15840" w:code="1"/>
      <w:pgMar w:top="1134" w:right="1797" w:bottom="1134" w:left="1797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515534">
    <w:abstractNumId w:val="8"/>
  </w:num>
  <w:num w:numId="2" w16cid:durableId="1881286025">
    <w:abstractNumId w:val="6"/>
  </w:num>
  <w:num w:numId="3" w16cid:durableId="1496335379">
    <w:abstractNumId w:val="5"/>
  </w:num>
  <w:num w:numId="4" w16cid:durableId="1860042900">
    <w:abstractNumId w:val="4"/>
  </w:num>
  <w:num w:numId="5" w16cid:durableId="1416056023">
    <w:abstractNumId w:val="7"/>
  </w:num>
  <w:num w:numId="6" w16cid:durableId="905532221">
    <w:abstractNumId w:val="3"/>
  </w:num>
  <w:num w:numId="7" w16cid:durableId="766122079">
    <w:abstractNumId w:val="2"/>
  </w:num>
  <w:num w:numId="8" w16cid:durableId="1933974006">
    <w:abstractNumId w:val="1"/>
  </w:num>
  <w:num w:numId="9" w16cid:durableId="188298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554F"/>
    <w:rsid w:val="00211A2E"/>
    <w:rsid w:val="0029639D"/>
    <w:rsid w:val="002A0D41"/>
    <w:rsid w:val="002D0018"/>
    <w:rsid w:val="00304B23"/>
    <w:rsid w:val="00326F90"/>
    <w:rsid w:val="00361E16"/>
    <w:rsid w:val="003B001F"/>
    <w:rsid w:val="00442F02"/>
    <w:rsid w:val="00477F99"/>
    <w:rsid w:val="00546E7B"/>
    <w:rsid w:val="00767962"/>
    <w:rsid w:val="008C6C67"/>
    <w:rsid w:val="009A419B"/>
    <w:rsid w:val="00A57F2B"/>
    <w:rsid w:val="00A92305"/>
    <w:rsid w:val="00AA1D8D"/>
    <w:rsid w:val="00B31DA8"/>
    <w:rsid w:val="00B47730"/>
    <w:rsid w:val="00C43878"/>
    <w:rsid w:val="00C644AA"/>
    <w:rsid w:val="00C77F03"/>
    <w:rsid w:val="00CA654E"/>
    <w:rsid w:val="00CB0664"/>
    <w:rsid w:val="00CB3BA6"/>
    <w:rsid w:val="00E5581D"/>
    <w:rsid w:val="00E82F67"/>
    <w:rsid w:val="00F24112"/>
    <w:rsid w:val="00FC693F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9696A"/>
  <w14:defaultImageDpi w14:val="300"/>
  <w15:docId w15:val="{46491E6A-239F-49D3-9C99-CBEE853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田 禹</cp:lastModifiedBy>
  <cp:revision>18</cp:revision>
  <cp:lastPrinted>2025-08-28T07:30:00Z</cp:lastPrinted>
  <dcterms:created xsi:type="dcterms:W3CDTF">2025-08-28T06:45:00Z</dcterms:created>
  <dcterms:modified xsi:type="dcterms:W3CDTF">2025-08-28T07:42:00Z</dcterms:modified>
  <cp:category/>
</cp:coreProperties>
</file>